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wiling to take risks to create their own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that is placed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Policies that limit the ability of a country to trade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the people over the age of 15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limit on the amount of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government makes all economic decisions.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value of all goods and services produced within a country in a single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people or countries manage their limited resources by producing, exchanging and using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Decisions are based on customs and beliefs of their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Education,skills, and training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goods a Country can make easily so they can trade them for goods made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economic system is a blend of command and market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 on trading with a certain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Decisions are made by private citizens with no government 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Goods or services sold or traded with other countries.</w:t>
            </w:r>
          </w:p>
        </w:tc>
      </w:tr>
    </w:tbl>
    <w:p>
      <w:pPr>
        <w:pStyle w:val="WordBankMedium"/>
      </w:pPr>
      <w:r>
        <w:t xml:space="preserve">   Embargo    </w:t>
      </w:r>
      <w:r>
        <w:t xml:space="preserve">   Trade Barriers    </w:t>
      </w:r>
      <w:r>
        <w:t xml:space="preserve">   Gross Domestic Product    </w:t>
      </w:r>
      <w:r>
        <w:t xml:space="preserve">   Tariffs    </w:t>
      </w:r>
      <w:r>
        <w:t xml:space="preserve">   Traditional Economy    </w:t>
      </w:r>
      <w:r>
        <w:t xml:space="preserve">   Market Economy    </w:t>
      </w:r>
      <w:r>
        <w:t xml:space="preserve">   Human Capital    </w:t>
      </w:r>
      <w:r>
        <w:t xml:space="preserve">   Mixed Economy    </w:t>
      </w:r>
      <w:r>
        <w:t xml:space="preserve">   Entrepreneur    </w:t>
      </w:r>
      <w:r>
        <w:t xml:space="preserve">   Specialization    </w:t>
      </w:r>
      <w:r>
        <w:t xml:space="preserve">   Literacy Rate    </w:t>
      </w:r>
      <w:r>
        <w:t xml:space="preserve">   Exports    </w:t>
      </w:r>
      <w:r>
        <w:t xml:space="preserve">   Command Economy    </w:t>
      </w:r>
      <w:r>
        <w:t xml:space="preserve">   Economics    </w:t>
      </w:r>
      <w:r>
        <w:t xml:space="preserve">   Quota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2021-10-11T05:56:31Z</dcterms:created>
  <dcterms:modified xsi:type="dcterms:W3CDTF">2021-10-11T05:56:31Z</dcterms:modified>
</cp:coreProperties>
</file>