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excess (extra) amount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good or service that consumers are willing and able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or material things being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a good or service should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have unlimited wants and needs but there is only a certain amount of resources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 good or service that producers are willing and able to make/sell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someone does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human-made items such as tools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resources used to create a good or provide a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whose labor/work create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found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or businesses that make and sell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or businesses that buy or use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enough of a good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2021-10-11T05:56:33Z</dcterms:created>
  <dcterms:modified xsi:type="dcterms:W3CDTF">2021-10-11T05:56:33Z</dcterms:modified>
</cp:coreProperties>
</file>