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Latin phrase means all other things being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sensitivity of one variable to changes in another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quantity demanded increases in response to an decreases in consumers incomes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arrangements that allow transactions to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curve showing the maximum combination of goods or services that can be produced in a given period with available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organisation that brings together factors of production in order to produce output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involves a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 where this is unlimited wants and limited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elasticity of demand is equal to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about what is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quantity demanded increases in response to an increase in consumers incomes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2021-10-11T05:56:36Z</dcterms:created>
  <dcterms:modified xsi:type="dcterms:W3CDTF">2021-10-11T05:56:36Z</dcterms:modified>
</cp:coreProperties>
</file>