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place where people come together to buy and sell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has a special talent for searching out and taking advantage of new business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Anything that satisfies a person's wants or brings satisfaction; also, tangible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legal limit on the number of units of a foreign-produced good that can enter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work stoppage called by union members to put pressure on an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condition in which our wants are greater than the resources available to satisfy those wants.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 felt by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Require the payment of before it can be acquired or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highly valued opportunity or alternative forfeited when a choice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physical and mental talents that people contribute to the production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willingness and ability to purchase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connected parts forming a complex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natural resources found in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situation in which more of one thing necessarily means less of something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how people choose to use their scarce resources in an attempt to satisfy their unlimited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Insufficient for demand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</dc:title>
  <dcterms:created xsi:type="dcterms:W3CDTF">2021-10-11T05:56:40Z</dcterms:created>
  <dcterms:modified xsi:type="dcterms:W3CDTF">2021-10-11T05:56:40Z</dcterms:modified>
</cp:coreProperties>
</file>