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</w:t>
      </w:r>
    </w:p>
    <w:p>
      <w:pPr>
        <w:pStyle w:val="Questions"/>
      </w:pPr>
      <w:r>
        <w:t xml:space="preserve">1. RAOLB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NCRSOUEM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PFRITO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OCPY THRIG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CITLPAA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SIAGDEVNRIT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PRREDOCU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ENDNETIECDRENEP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TEICPMNOTOI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PROETX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TPRMIO LDAN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USPYPL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2021-10-11T05:56:24Z</dcterms:created>
  <dcterms:modified xsi:type="dcterms:W3CDTF">2021-10-11T05:56:24Z</dcterms:modified>
</cp:coreProperties>
</file>