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Economics vocabulary list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people in a country are able to read and write LITERACY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nation’s approximate value to another nations EXCHANGE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country refusal to buy a good from a certain company or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Three different ways to limit trading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limit of how much a product can be brought into your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Many country’s use to buy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labor work is divided into different parts for each worker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scale that ranks world economics from 0-100 ECONOMIC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 nation’s currency value is trying to be equivalent to another country’s money value CURRENCY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Tax’s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country and another country trading the same type of goods and services VOLUNTARY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Given up value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Government stops trade with another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service or good produced inside one’s home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economically punish another country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 vocabulary list 2</dc:title>
  <dcterms:created xsi:type="dcterms:W3CDTF">2021-10-11T05:58:16Z</dcterms:created>
  <dcterms:modified xsi:type="dcterms:W3CDTF">2021-10-11T05:58:16Z</dcterms:modified>
</cp:coreProperties>
</file>