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you don't need to survive but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business activity provides service by doing things for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debt provided by an organization or individual to another entity at an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paid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Willing and able to buy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item a person 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way a sole trader can raise money for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arrangement in which two or more individuals share the profits and liabilities of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own part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Activities provided by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sole trader or partnership lose money over the amount they have so therefore have to pay it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business loses or owes money, the shareholders are only liable for the amount they invested into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business ownership only has one owner?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you must have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business activity turns raw materials into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Items that are tangible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business ownership can have 1-25 owners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business ownership can have 1 to infinity amount of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business activity produces and sells their own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fixed price paid or charged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 find</dc:title>
  <dcterms:created xsi:type="dcterms:W3CDTF">2021-10-11T05:56:46Z</dcterms:created>
  <dcterms:modified xsi:type="dcterms:W3CDTF">2021-10-11T05:56:46Z</dcterms:modified>
</cp:coreProperties>
</file>