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Economics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Capital    </w:t>
      </w:r>
      <w:r>
        <w:t xml:space="preserve">   Labor    </w:t>
      </w:r>
      <w:r>
        <w:t xml:space="preserve">   Land    </w:t>
      </w:r>
      <w:r>
        <w:t xml:space="preserve">   Circular flow    </w:t>
      </w:r>
      <w:r>
        <w:t xml:space="preserve">   Entrepreneur    </w:t>
      </w:r>
      <w:r>
        <w:t xml:space="preserve">   Free enterprise    </w:t>
      </w:r>
      <w:r>
        <w:t xml:space="preserve">   Microeconomy    </w:t>
      </w:r>
      <w:r>
        <w:t xml:space="preserve">   Macroeconomy    </w:t>
      </w:r>
      <w:r>
        <w:t xml:space="preserve">   Trade off    </w:t>
      </w:r>
      <w:r>
        <w:t xml:space="preserve">   Consumer    </w:t>
      </w:r>
      <w:r>
        <w:t xml:space="preserve">   Guns and butter    </w:t>
      </w:r>
      <w:r>
        <w:t xml:space="preserve">   Traditional    </w:t>
      </w:r>
      <w:r>
        <w:t xml:space="preserve">   Command    </w:t>
      </w:r>
      <w:r>
        <w:t xml:space="preserve">   Market    </w:t>
      </w:r>
      <w:r>
        <w:t xml:space="preserve">   Capitalism    </w:t>
      </w:r>
      <w:r>
        <w:t xml:space="preserve">   Socialism    </w:t>
      </w:r>
      <w:r>
        <w:t xml:space="preserve">   Communism    </w:t>
      </w:r>
      <w:r>
        <w:t xml:space="preserve">   Adam Smith    </w:t>
      </w:r>
      <w:r>
        <w:t xml:space="preserve">   Karl Marx    </w:t>
      </w:r>
      <w:r>
        <w:t xml:space="preserve">   Scarcity    </w:t>
      </w:r>
      <w:r>
        <w:t xml:space="preserve">   Economics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word search </dc:title>
  <dcterms:created xsi:type="dcterms:W3CDTF">2021-10-11T05:56:58Z</dcterms:created>
  <dcterms:modified xsi:type="dcterms:W3CDTF">2021-10-11T05:56:58Z</dcterms:modified>
</cp:coreProperties>
</file>