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Systems    </w:t>
      </w:r>
      <w:r>
        <w:t xml:space="preserve">   Government    </w:t>
      </w:r>
      <w:r>
        <w:t xml:space="preserve">   Freedom    </w:t>
      </w:r>
      <w:r>
        <w:t xml:space="preserve">   Producers    </w:t>
      </w:r>
      <w:r>
        <w:t xml:space="preserve">   Consumers    </w:t>
      </w:r>
      <w:r>
        <w:t xml:space="preserve">   Business    </w:t>
      </w:r>
      <w:r>
        <w:t xml:space="preserve">   Command    </w:t>
      </w:r>
      <w:r>
        <w:t xml:space="preserve">   Decisions    </w:t>
      </w:r>
      <w:r>
        <w:t xml:space="preserve">   Economy    </w:t>
      </w:r>
      <w:r>
        <w:t xml:space="preserve">   Market    </w:t>
      </w:r>
      <w:r>
        <w:t xml:space="preserve">   Mixed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Economies Word Search</dc:title>
  <dcterms:created xsi:type="dcterms:W3CDTF">2021-10-11T05:57:30Z</dcterms:created>
  <dcterms:modified xsi:type="dcterms:W3CDTF">2021-10-11T05:57:30Z</dcterms:modified>
</cp:coreProperties>
</file>