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traditional economy only produces what it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Countries usually participate in free ______________ agreements.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Karl __________ inspired command economy.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Marx supported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North Korea is a __________________ economy.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 market economy is based on the 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Government ________________ make many countries mixed economy.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is no ______________ free market economy.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Adam ___________ inspired free market economy.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United States is a ___________ economy.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Economy</dc:title>
  <dcterms:created xsi:type="dcterms:W3CDTF">2021-10-11T05:58:02Z</dcterms:created>
  <dcterms:modified xsi:type="dcterms:W3CDTF">2021-10-11T05:58:02Z</dcterms:modified>
</cp:coreProperties>
</file>