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regulate your relationships with your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agreed international trade codes established by the ICC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code for international bank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organisation monitors trade relations outside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will deliver your stock just as your other stock is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abbriviation for first in first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company that produces or sells in multiple countries or has an administrative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does the accoutancy for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do this with your phone and aslo with 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debet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abbriviation for Enterprise resource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measures the ratio of equity to total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the optimal order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make this at the end of the financial year to know how much stock you still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customer gets this when he buys something from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2021-10-11T05:58:12Z</dcterms:created>
  <dcterms:modified xsi:type="dcterms:W3CDTF">2021-10-11T05:58:12Z</dcterms:modified>
</cp:coreProperties>
</file>