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Businesses    </w:t>
      </w:r>
      <w:r>
        <w:t xml:space="preserve">   Production    </w:t>
      </w:r>
      <w:r>
        <w:t xml:space="preserve">   Bank    </w:t>
      </w:r>
      <w:r>
        <w:t xml:space="preserve">   Invoices    </w:t>
      </w:r>
      <w:r>
        <w:t xml:space="preserve">   Liability    </w:t>
      </w:r>
      <w:r>
        <w:t xml:space="preserve">   Asset    </w:t>
      </w:r>
      <w:r>
        <w:t xml:space="preserve">   Unemployment    </w:t>
      </w:r>
      <w:r>
        <w:t xml:space="preserve">   Government    </w:t>
      </w:r>
      <w:r>
        <w:t xml:space="preserve">   Consumer    </w:t>
      </w:r>
      <w:r>
        <w:t xml:space="preserve">   Producer    </w:t>
      </w:r>
      <w:r>
        <w:t xml:space="preserve">   Wants    </w:t>
      </w:r>
      <w:r>
        <w:t xml:space="preserve">   Needs    </w:t>
      </w:r>
      <w:r>
        <w:t xml:space="preserve">   Resources    </w:t>
      </w:r>
      <w:r>
        <w:t xml:space="preserve">   Money    </w:t>
      </w:r>
      <w:r>
        <w:t xml:space="preserve">   Accounting    </w:t>
      </w:r>
      <w:r>
        <w:t xml:space="preserve">   Inflation    </w:t>
      </w:r>
      <w:r>
        <w:t xml:space="preserve">   Trade Union    </w:t>
      </w:r>
      <w:r>
        <w:t xml:space="preserve">   Budget    </w:t>
      </w:r>
      <w:r>
        <w:t xml:space="preserve">   Service    </w:t>
      </w:r>
      <w:r>
        <w:t xml:space="preserve">   Product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2021-10-11T05:57:41Z</dcterms:created>
  <dcterms:modified xsi:type="dcterms:W3CDTF">2021-10-11T05:57:41Z</dcterms:modified>
</cp:coreProperties>
</file>