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Economy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Ways of limiting trade by tariffs, quotas, and embargoes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European Union's currency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an area where there are not any tariffs between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tax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economy in which the government decides what and how goods and services will be produced, distributed, and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economy in which changes in prices guide what and how goods and services will be produced, distributed, and consumed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hands off approach to business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value of all the goods and services produced in a country in one year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money people use to make trade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economy in which changes in prices guide what and how goods and services are produced, distributed, and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Economic level of people in 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characteristics of Command and Market Economies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a country decides what goods and services will be produced, how they will be produced, and who will consume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how many consumer want a particular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twenty-seven countries within this organization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Economy Vocab Crossword Puzzle</dc:title>
  <dcterms:created xsi:type="dcterms:W3CDTF">2021-10-11T05:57:39Z</dcterms:created>
  <dcterms:modified xsi:type="dcterms:W3CDTF">2021-10-11T05:57:39Z</dcterms:modified>
</cp:coreProperties>
</file>