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earned before taxes and deductions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a person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needed to afford the basic necessities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money leftover after a person has paid all of their expenses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amount of money a person owes (usually to a bank)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amount earned before taxes and deductions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charge for borrowing money, usually a percentage of the amount borrowed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 allowing a person to buy things with borrowed money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amount of money borrowed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 charged by the government to help support itself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money remaining from a paycheck after taxes and deductions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Vocabulary </dc:title>
  <dcterms:created xsi:type="dcterms:W3CDTF">2021-10-11T05:57:01Z</dcterms:created>
  <dcterms:modified xsi:type="dcterms:W3CDTF">2021-10-11T05:57:01Z</dcterms:modified>
</cp:coreProperties>
</file>