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Economy Vocabulary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Workers in a business or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Limited supply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an area where there are not any tariffs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limited placed on on the number of imports that may enter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government orders stopping trade with another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Determines the price people pay for items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goods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Factories, machines, technologies, buildings, and property needed for a business to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Businesses can operate without too many rules from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Ways of limiting trade by tariffs, quotas, and embargos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where there are no tariffs among particpating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how many consumers want a particular 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Economy Vocabulary 2</dc:title>
  <dcterms:created xsi:type="dcterms:W3CDTF">2021-10-11T05:57:32Z</dcterms:created>
  <dcterms:modified xsi:type="dcterms:W3CDTF">2021-10-11T05:57:32Z</dcterms:modified>
</cp:coreProperties>
</file>