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Twenty-six  within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all the goods and services 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people use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country decides what goods and services will be produced and how they will be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economy in wich the government decides what and how goods and services will be produced, distributed and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 levels of people in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in which changes in price guide what and how goods an services will be produced,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risk his or her own money ,time,ideas,and energy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characteristics of Command and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hands off approach to business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European Union's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2021-10-11T05:57:14Z</dcterms:created>
  <dcterms:modified xsi:type="dcterms:W3CDTF">2021-10-11T05:57:14Z</dcterms:modified>
</cp:coreProperties>
</file>