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Economy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nations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those who risk their money and resources to create a new business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trade barrier that places a limit on imported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trade barrier that places taxes on imported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mix of the command, traditional, and market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 activity that slows down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worker of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economic model where the citizens make the decisions and NOT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economic model where customs, habits, and history make the economic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0-100 scale that ranks world economies from most command (0) to most market (100)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focusing on a narrow range of products/services that can be produced most efficiently and cost efficiently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converting one nations money into an equivalent value of anothers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trade in which both partners freely agree to and benefit from the exchange of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part of the economy owned by private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knowledge, skills, and relative health of the nations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material in or on earth that has economic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factories, machinery, and technology that are necessary to sustain a service or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part of the economy owned and operated by the national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economic model where the government makes all business and financial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trade barrier that blocks all trade between two countries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Economy Vocabulary</dc:title>
  <dcterms:created xsi:type="dcterms:W3CDTF">2021-10-11T05:57:54Z</dcterms:created>
  <dcterms:modified xsi:type="dcterms:W3CDTF">2021-10-11T05:57:54Z</dcterms:modified>
</cp:coreProperties>
</file>