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1930's America had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Mathematics being applied to the study of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policy dealing with budget.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Supplement Food Program works to improve health of low-income elderly.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Tax Foundation states it's important to broaden the U.S.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Variety or being varied.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have an _______ of many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Urgent and forceful request.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individuals were in____ during the 1930's.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percentage of a sum of money charged for it's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country's system which deals with wealth overall.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market where there is only one seller.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Applies to a Worldwide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in ___ if you owe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Bank of England is the _____ ____ of the United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Property being less than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job will affect the overall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1991 the U.S. adopted a measurement of an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Missouri Department of Labor states $7.85 is the _____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get a ___ card.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</dc:title>
  <dcterms:created xsi:type="dcterms:W3CDTF">2021-10-11T05:57:49Z</dcterms:created>
  <dcterms:modified xsi:type="dcterms:W3CDTF">2021-10-11T05:57:49Z</dcterms:modified>
</cp:coreProperties>
</file>