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machine, supplies, or technology that helps a person do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a command and market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based on farming , hunting, gathering, very simple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control what a customer does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performs a job 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market economy, who has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about making choices, managing goods and services because there is a scarcity.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trade barrier that charges 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market value that a country makes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trade barrier where government blocks or prevent trade.</w:t>
            </w:r>
          </w:p>
        </w:tc>
      </w:tr>
    </w:tbl>
    <w:p>
      <w:pPr>
        <w:pStyle w:val="WordBankMedium"/>
      </w:pPr>
      <w:r>
        <w:t xml:space="preserve">   Command Economy    </w:t>
      </w:r>
      <w:r>
        <w:t xml:space="preserve">   tax    </w:t>
      </w:r>
      <w:r>
        <w:t xml:space="preserve">   Traditional    </w:t>
      </w:r>
      <w:r>
        <w:t xml:space="preserve">   GDP    </w:t>
      </w:r>
      <w:r>
        <w:t xml:space="preserve">   embargo    </w:t>
      </w:r>
      <w:r>
        <w:t xml:space="preserve">   citizens    </w:t>
      </w:r>
      <w:r>
        <w:t xml:space="preserve">   Human Capital    </w:t>
      </w:r>
      <w:r>
        <w:t xml:space="preserve">   capital    </w:t>
      </w:r>
      <w:r>
        <w:t xml:space="preserve">   mixed market economy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2021-10-11T05:57:53Z</dcterms:created>
  <dcterms:modified xsi:type="dcterms:W3CDTF">2021-10-11T05:57:53Z</dcterms:modified>
</cp:coreProperties>
</file>