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taxes on goods coming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science that deal with the production, distribution, and consumption of good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that is planned and controlled by a  central administration (government)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economy dominated by methods &amp; techniques that have strong social support even though they may be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willing to take a risk to create a business to sell a new technique, idea, or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goods and services produced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source of wealth ,such as timber,fresh water,or a mineral deposit , that occurs in a natural state and has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that operated by voluntary exchange and free market and is not planned or controlled by central authority;capitalistic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or physical limit to what can be traded with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that allows for the simultaneous operation of publicly and privately owned enterprises.</w:t>
            </w:r>
          </w:p>
        </w:tc>
      </w:tr>
    </w:tbl>
    <w:p>
      <w:pPr>
        <w:pStyle w:val="WordBankLarge"/>
      </w:pPr>
      <w:r>
        <w:t xml:space="preserve">   Traditional Economy    </w:t>
      </w:r>
      <w:r>
        <w:t xml:space="preserve">   Command Economy    </w:t>
      </w:r>
      <w:r>
        <w:t xml:space="preserve">   Market Economy    </w:t>
      </w:r>
      <w:r>
        <w:t xml:space="preserve">   mixed economy    </w:t>
      </w:r>
      <w:r>
        <w:t xml:space="preserve">   trade barriers    </w:t>
      </w:r>
      <w:r>
        <w:t xml:space="preserve">   natural resources    </w:t>
      </w:r>
      <w:r>
        <w:t xml:space="preserve">   entrepreneurship    </w:t>
      </w:r>
      <w:r>
        <w:t xml:space="preserve">   economics    </w:t>
      </w:r>
      <w:r>
        <w:t xml:space="preserve">   gross domestic product (GDP)    </w:t>
      </w:r>
      <w:r>
        <w:t xml:space="preserve">   tariffs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</dc:title>
  <dcterms:created xsi:type="dcterms:W3CDTF">2021-10-11T05:57:58Z</dcterms:created>
  <dcterms:modified xsi:type="dcterms:W3CDTF">2021-10-11T05:57:58Z</dcterms:modified>
</cp:coreProperties>
</file>