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of 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in each place depend on people in other places for resources, products,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puts his or her money at risk in hopes of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shipped from one country to be sold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brought into one country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a product or service that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measurement of the economic output of a state or province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takes a risk to start a new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effort among similar businesses to sell the most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goods and services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a product or service that buyers want or are willing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people of a state, region, or country use resources to meet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that can be used as a fuel in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something leftover once requirements have been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that is leftover after all a business's expenses have been 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of Indiana</dc:title>
  <dcterms:created xsi:type="dcterms:W3CDTF">2021-10-11T05:56:56Z</dcterms:created>
  <dcterms:modified xsi:type="dcterms:W3CDTF">2021-10-11T05:56:56Z</dcterms:modified>
</cp:coreProperties>
</file>