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rebels    </w:t>
      </w:r>
      <w:r>
        <w:t xml:space="preserve">   agriculture    </w:t>
      </w:r>
      <w:r>
        <w:t xml:space="preserve">   cotton    </w:t>
      </w:r>
      <w:r>
        <w:t xml:space="preserve">   cotton gin    </w:t>
      </w:r>
      <w:r>
        <w:t xml:space="preserve">   Economy    </w:t>
      </w:r>
      <w:r>
        <w:t xml:space="preserve">   Eli Whitney    </w:t>
      </w:r>
      <w:r>
        <w:t xml:space="preserve">   indigo    </w:t>
      </w:r>
      <w:r>
        <w:t xml:space="preserve">   plantation    </w:t>
      </w:r>
      <w:r>
        <w:t xml:space="preserve">   rice    </w:t>
      </w:r>
      <w:r>
        <w:t xml:space="preserve">   Slavery     </w:t>
      </w:r>
      <w:r>
        <w:t xml:space="preserve">   south    </w:t>
      </w:r>
      <w:r>
        <w:t xml:space="preserve">   sugar    </w:t>
      </w:r>
      <w:r>
        <w:t xml:space="preserve">   sugar cane    </w:t>
      </w:r>
      <w:r>
        <w:t xml:space="preserve">   tabocco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of the South</dc:title>
  <dcterms:created xsi:type="dcterms:W3CDTF">2021-10-11T05:56:54Z</dcterms:created>
  <dcterms:modified xsi:type="dcterms:W3CDTF">2021-10-11T05:56:54Z</dcterms:modified>
</cp:coreProperties>
</file>