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economy in which production, investment, prices, and incomes are determined centrally by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state of being scarce or in short supply;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stock of a resource from which a person or place can be provided with the necessary amount of that resource.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as a philosopher, author and economist famous for his theories about capitalism and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existing in or as part of a tradition; long-established.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insistent and peremptory request, made as if by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loss of potential gain from other alternatives when one alternative is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economic decisions and the pricing of goods and services are guided solely by the aggregate interactions of a country's individual citizens and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made and used to produce other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Father of Economics.</w:t>
            </w:r>
          </w:p>
        </w:tc>
      </w:tr>
    </w:tbl>
    <w:p>
      <w:pPr>
        <w:pStyle w:val="WordBankMedium"/>
      </w:pPr>
      <w:r>
        <w:t xml:space="preserve">   Opportunity Cost    </w:t>
      </w:r>
      <w:r>
        <w:t xml:space="preserve">   Market economy    </w:t>
      </w:r>
      <w:r>
        <w:t xml:space="preserve">   Command    </w:t>
      </w:r>
      <w:r>
        <w:t xml:space="preserve">   Adam Smith    </w:t>
      </w:r>
      <w:r>
        <w:t xml:space="preserve">   Scarcity    </w:t>
      </w:r>
      <w:r>
        <w:t xml:space="preserve">   Communism    </w:t>
      </w:r>
      <w:r>
        <w:t xml:space="preserve">   Supply    </w:t>
      </w:r>
      <w:r>
        <w:t xml:space="preserve">   Karl Marx    </w:t>
      </w:r>
      <w:r>
        <w:t xml:space="preserve">   Capital Resource    </w:t>
      </w:r>
      <w:r>
        <w:t xml:space="preserve">   Traditional    </w:t>
      </w:r>
      <w:r>
        <w:t xml:space="preserve">   Demand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system</dc:title>
  <dcterms:created xsi:type="dcterms:W3CDTF">2021-10-11T05:57:37Z</dcterms:created>
  <dcterms:modified xsi:type="dcterms:W3CDTF">2021-10-11T05:57:37Z</dcterms:modified>
</cp:coreProperties>
</file>