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benefit gained from using one more unit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Things such as food water clothing shelter that are necessary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buys goods or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Desires that can't be satisfied by consuming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resources people may can use to produce and distribute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how individuals and society satisfy their unlimited wants and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natural resources on or under the ground that are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situation that exists when there are not enough resources to meet human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Doing a trade in which the parties involved anticipate that the benefits will outweigh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the combination of vision skill ingenuity and willingness to take risks that is needed to create and run a new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benefit offered to encourage people to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Decisions made by one party that have intended and unintended consequences on other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additional cost of producing or using one more unit of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of something that is given up by choosing one alternative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output produced from a set amount of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makes goods or provides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alternative is someone gives up when making an economic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human time effort and talent used to produce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 </dc:title>
  <dcterms:created xsi:type="dcterms:W3CDTF">2021-10-11T05:56:59Z</dcterms:created>
  <dcterms:modified xsi:type="dcterms:W3CDTF">2021-10-11T05:56:59Z</dcterms:modified>
</cp:coreProperties>
</file>