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Lowering the value of country's currency within the foreign exchange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for the market of government securities, usually the bonds issued by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provide employees with lump sum payments at the time of exit from their place of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Economist whose theory states that population tends to increase at a faster rate than its means of subsistence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in which effective demand signifies the money spent on the consumption of goods and services and on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Principle can be interpreted to say that a minority of inputs results in the majority of 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fixed-income security which is a debt instrument created for the purpose of raising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Indian private company to sign an accord with Government of Myanmar for oil exploration in two offshore blocks in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sale of equity stake in companies it owns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measured by the rate of change in capital stock per labour hour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private equity or funds provided by firms or funds to start up firms deemed to have high growth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earn maximum revenues through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to adopt a monetary policy in which currency convertibility concept in its original form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Economist who received the 1976 Nobel Prize for his research on consumption analysis,monetary history and the complexity of stabilization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share of investing countries in the FDI equity inflows between the years April 2000-September 2017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Ecoquiz</dc:title>
  <dcterms:created xsi:type="dcterms:W3CDTF">2021-10-11T05:58:22Z</dcterms:created>
  <dcterms:modified xsi:type="dcterms:W3CDTF">2021-10-11T05:58:22Z</dcterms:modified>
</cp:coreProperties>
</file>