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Ecosistema                    Ecosystem</w:t>
      </w:r>
    </w:p>
    <w:p>
      <w:pPr>
        <w:pStyle w:val="Questions"/>
      </w:pPr>
      <w:r>
        <w:t xml:space="preserve">1. FARMDOO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VIOVS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BNMIETAE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OIBSTCOI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OSRBRHOIEV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CODORICLO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LIDAARL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SRORCAOINV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OSUAGN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CEATSRIBA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Ecosistema                    Ecosystem</dc:title>
  <dcterms:created xsi:type="dcterms:W3CDTF">2021-10-11T05:58:14Z</dcterms:created>
  <dcterms:modified xsi:type="dcterms:W3CDTF">2021-10-11T05:58:14Z</dcterms:modified>
</cp:coreProperties>
</file>