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Artificial    </w:t>
      </w:r>
      <w:r>
        <w:t xml:space="preserve">   Bacteria    </w:t>
      </w:r>
      <w:r>
        <w:t xml:space="preserve">   Cells    </w:t>
      </w:r>
      <w:r>
        <w:t xml:space="preserve">   Decomposer    </w:t>
      </w:r>
      <w:r>
        <w:t xml:space="preserve">   Environment    </w:t>
      </w:r>
      <w:r>
        <w:t xml:space="preserve">   Fungus    </w:t>
      </w:r>
      <w:r>
        <w:t xml:space="preserve">   Habitat    </w:t>
      </w:r>
      <w:r>
        <w:t xml:space="preserve">   Healthy Ecosystem    </w:t>
      </w:r>
      <w:r>
        <w:t xml:space="preserve">   Igneous    </w:t>
      </w:r>
      <w:r>
        <w:t xml:space="preserve">   Invertebrate    </w:t>
      </w:r>
      <w:r>
        <w:t xml:space="preserve">   Lotic    </w:t>
      </w:r>
      <w:r>
        <w:t xml:space="preserve">   Natural Ecosystem    </w:t>
      </w:r>
      <w:r>
        <w:t xml:space="preserve">   Organic    </w:t>
      </w:r>
      <w:r>
        <w:t xml:space="preserve">   Organism    </w:t>
      </w:r>
      <w:r>
        <w:t xml:space="preserve">   Plants    </w:t>
      </w:r>
      <w:r>
        <w:t xml:space="preserve">   Population    </w:t>
      </w:r>
      <w:r>
        <w:t xml:space="preserve">   Reservoirs    </w:t>
      </w:r>
      <w:r>
        <w:t xml:space="preserve">   Starfish    </w:t>
      </w:r>
      <w:r>
        <w:t xml:space="preserve">   Volcanic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2021-10-11T05:58:21Z</dcterms:created>
  <dcterms:modified xsi:type="dcterms:W3CDTF">2021-10-11T05:58:21Z</dcterms:modified>
</cp:coreProperties>
</file>