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Ecosystem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vegetation    </w:t>
      </w:r>
      <w:r>
        <w:t xml:space="preserve">   sustainable    </w:t>
      </w:r>
      <w:r>
        <w:t xml:space="preserve">   climax community    </w:t>
      </w:r>
      <w:r>
        <w:t xml:space="preserve">   ecological    </w:t>
      </w:r>
      <w:r>
        <w:t xml:space="preserve">   succession    </w:t>
      </w:r>
      <w:r>
        <w:t xml:space="preserve">   animals    </w:t>
      </w:r>
      <w:r>
        <w:t xml:space="preserve">   plants    </w:t>
      </w:r>
      <w:r>
        <w:t xml:space="preserve">   biodiversity    </w:t>
      </w:r>
      <w:r>
        <w:t xml:space="preserve">   species    </w:t>
      </w:r>
      <w:r>
        <w:t xml:space="preserve">   interaction    </w:t>
      </w:r>
      <w:r>
        <w:t xml:space="preserve">   population    </w:t>
      </w:r>
      <w:r>
        <w:t xml:space="preserve">   microhabitat    </w:t>
      </w:r>
      <w:r>
        <w:t xml:space="preserve">   habitat    </w:t>
      </w:r>
      <w:r>
        <w:t xml:space="preserve">   organism    </w:t>
      </w:r>
      <w:r>
        <w:t xml:space="preserve">   environment    </w:t>
      </w:r>
      <w:r>
        <w:t xml:space="preserve">   adaptation    </w:t>
      </w:r>
      <w:r>
        <w:t xml:space="preserve">   biome    </w:t>
      </w:r>
      <w:r>
        <w:t xml:space="preserve">   community    </w:t>
      </w:r>
      <w:r>
        <w:t xml:space="preserve">   ecosystem    </w:t>
      </w:r>
      <w:r>
        <w:t xml:space="preserve">   biotic    </w:t>
      </w:r>
      <w:r>
        <w:t xml:space="preserve">   abiotic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Ecosystem</dc:title>
  <dcterms:created xsi:type="dcterms:W3CDTF">2021-10-11T05:58:04Z</dcterms:created>
  <dcterms:modified xsi:type="dcterms:W3CDTF">2021-10-11T05:58:04Z</dcterms:modified>
</cp:coreProperties>
</file>