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cougars    </w:t>
      </w:r>
      <w:r>
        <w:t xml:space="preserve">   sun    </w:t>
      </w:r>
      <w:r>
        <w:t xml:space="preserve">   fish    </w:t>
      </w:r>
      <w:r>
        <w:t xml:space="preserve">   lakes    </w:t>
      </w:r>
      <w:r>
        <w:t xml:space="preserve">   whale    </w:t>
      </w:r>
      <w:r>
        <w:t xml:space="preserve">   ocean    </w:t>
      </w:r>
      <w:r>
        <w:t xml:space="preserve">   rivers    </w:t>
      </w:r>
      <w:r>
        <w:t xml:space="preserve">   tigers    </w:t>
      </w:r>
      <w:r>
        <w:t xml:space="preserve">   lions    </w:t>
      </w:r>
      <w:r>
        <w:t xml:space="preserve">   birds    </w:t>
      </w:r>
      <w:r>
        <w:t xml:space="preserve">   animals    </w:t>
      </w:r>
      <w:r>
        <w:t xml:space="preserve">   trees    </w:t>
      </w:r>
      <w:r>
        <w:t xml:space="preserve">   flowers    </w:t>
      </w:r>
      <w:r>
        <w:t xml:space="preserve">   plants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2021-10-11T05:58:08Z</dcterms:created>
  <dcterms:modified xsi:type="dcterms:W3CDTF">2021-10-11T05:58:08Z</dcterms:modified>
</cp:coreProperties>
</file>