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an organism or a community of organisms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maximum population size of the species that the environment can sustain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cannot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gets energy by breaking down the remains of dead organisms and the wastes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part of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factors can affect all populations, regardless of their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benefits the other does not and is not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organisms of the same species that live in a particular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organism benefits form the relationship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ecosystem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organism benefits but the other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ecosystem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species living together in a particular geographic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show only one path for the flow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includes all living organisms (biotic factors) in an area as well as its physical environment (abiotic factors) functioning together as a unit.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2021-10-11T05:58:46Z</dcterms:created>
  <dcterms:modified xsi:type="dcterms:W3CDTF">2021-10-11T05:58:46Z</dcterms:modified>
</cp:coreProperties>
</file>