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is hunted and killed by another for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naturally preys on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fighting for food, water, and territory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non-living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chain which receive energy by consuming other organisms.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organism that serves as a source of food for other organisms in a food chain.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lives and feeds on or in an organism of a different species and causes harm to its host.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for a 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Parasite being ride on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</dc:title>
  <dcterms:created xsi:type="dcterms:W3CDTF">2022-08-17T22:04:58Z</dcterms:created>
  <dcterms:modified xsi:type="dcterms:W3CDTF">2022-08-17T22:04:58Z</dcterms:modified>
</cp:coreProperties>
</file>