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Ecosystem 3/2/17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Decomposer    </w:t>
      </w:r>
      <w:r>
        <w:t xml:space="preserve">   transpiration    </w:t>
      </w:r>
      <w:r>
        <w:t xml:space="preserve">   Bacteria    </w:t>
      </w:r>
      <w:r>
        <w:t xml:space="preserve">   Gulf    </w:t>
      </w:r>
      <w:r>
        <w:t xml:space="preserve">   predator    </w:t>
      </w:r>
      <w:r>
        <w:t xml:space="preserve">   algae    </w:t>
      </w:r>
      <w:r>
        <w:t xml:space="preserve">   plankton    </w:t>
      </w:r>
      <w:r>
        <w:t xml:space="preserve">   mammal    </w:t>
      </w:r>
      <w:r>
        <w:t xml:space="preserve">   reptile    </w:t>
      </w:r>
      <w:r>
        <w:t xml:space="preserve">   amphibian    </w:t>
      </w:r>
      <w:r>
        <w:t xml:space="preserve">   Elevation    </w:t>
      </w:r>
      <w:r>
        <w:t xml:space="preserve">   Low Tide    </w:t>
      </w:r>
      <w:r>
        <w:t xml:space="preserve">   High Tide    </w:t>
      </w:r>
      <w:r>
        <w:t xml:space="preserve">   Adaptation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 3/2/17</dc:title>
  <dcterms:created xsi:type="dcterms:W3CDTF">2021-10-11T05:57:21Z</dcterms:created>
  <dcterms:modified xsi:type="dcterms:W3CDTF">2021-10-11T05:57:21Z</dcterms:modified>
</cp:coreProperties>
</file>