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primary    </w:t>
      </w:r>
      <w:r>
        <w:t xml:space="preserve">   arrow    </w:t>
      </w:r>
      <w:r>
        <w:t xml:space="preserve">   energy    </w:t>
      </w:r>
      <w:r>
        <w:t xml:space="preserve">   pyramid    </w:t>
      </w:r>
      <w:r>
        <w:t xml:space="preserve">   food web    </w:t>
      </w:r>
      <w:r>
        <w:t xml:space="preserve">   food chain    </w:t>
      </w:r>
      <w:r>
        <w:t xml:space="preserve">   survival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scavenger    </w:t>
      </w:r>
      <w:r>
        <w:t xml:space="preserve">   deforestation    </w:t>
      </w:r>
      <w:r>
        <w:t xml:space="preserve">   habitat    </w:t>
      </w:r>
      <w:r>
        <w:t xml:space="preserve">   impact    </w:t>
      </w:r>
      <w:r>
        <w:t xml:space="preserve">   prey    </w:t>
      </w:r>
      <w:r>
        <w:t xml:space="preserve">   predator    </w:t>
      </w:r>
      <w:r>
        <w:t xml:space="preserve">   tundra    </w:t>
      </w:r>
      <w:r>
        <w:t xml:space="preserve">   Ecosystem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2021-10-11T05:58:49Z</dcterms:created>
  <dcterms:modified xsi:type="dcterms:W3CDTF">2021-10-11T05:58:49Z</dcterms:modified>
</cp:coreProperties>
</file>