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Deserts    </w:t>
      </w:r>
      <w:r>
        <w:t xml:space="preserve">   Ecosystem    </w:t>
      </w:r>
      <w:r>
        <w:t xml:space="preserve">   Forests    </w:t>
      </w:r>
      <w:r>
        <w:t xml:space="preserve">   Grasslands    </w:t>
      </w:r>
      <w:r>
        <w:t xml:space="preserve">   Mountains    </w:t>
      </w:r>
      <w:r>
        <w:t xml:space="preserve">   Ponds    </w:t>
      </w:r>
      <w:r>
        <w:t xml:space="preserve">   Rivers    </w:t>
      </w:r>
      <w:r>
        <w:t xml:space="preserve">   Rocky Shores    </w:t>
      </w:r>
      <w:r>
        <w:t xml:space="preserve">   Sea    </w:t>
      </w:r>
      <w:r>
        <w:t xml:space="preserve">   Wetlands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2021-10-11T05:58:53Z</dcterms:created>
  <dcterms:modified xsi:type="dcterms:W3CDTF">2021-10-11T05:58:53Z</dcterms:modified>
</cp:coreProperties>
</file>