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mostly omnivores, who feed on both plants and animals , located at top levels of food chain or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eat other organisms for food, these food molecules are broken down to extract energy during cell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about 10% of the energy available within 1 trophic level is transferred to organisms at the next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organism, especially a soil bacterium, fungus, or invertebrate, that decomposes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feeding level on a food chain, food web or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can capture energy from sunlight or chemicals and use it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wheeby an autotroph converts water and carbon dioxide to sugars, oxygen,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herbivores, feeding on plants and fungus, located at first level above producers in a food chain or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rely on other organisms for their energy and food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autotrophs, located at the bottom of a food chain/energy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mainly carnivores , and prey on other animals, located at second level above producers in a food chain or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steps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heterotrophs used in cellular respiration to break down food and extract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2021-10-11T05:57:17Z</dcterms:created>
  <dcterms:modified xsi:type="dcterms:W3CDTF">2021-10-11T05:57:17Z</dcterms:modified>
</cp:coreProperties>
</file>