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breaks down wastes and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different populations that live together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living part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ecosystems with similar climates and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organism that does the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pattern of overlapping food chains inn an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obtains energy by feeding 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living and nonliving things that interact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environmental factor that prevents a population from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organism that is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nonliving part of an ecosystems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2021-10-11T05:57:21Z</dcterms:created>
  <dcterms:modified xsi:type="dcterms:W3CDTF">2021-10-11T05:57:21Z</dcterms:modified>
</cp:coreProperties>
</file>