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foodchain    </w:t>
      </w:r>
      <w:r>
        <w:t xml:space="preserve">   foodweb    </w:t>
      </w:r>
      <w:r>
        <w:t xml:space="preserve">   bacteria    </w:t>
      </w:r>
      <w:r>
        <w:t xml:space="preserve">   scavenger    </w:t>
      </w:r>
      <w:r>
        <w:t xml:space="preserve">   biotic factor    </w:t>
      </w:r>
      <w:r>
        <w:t xml:space="preserve">   abioticfactor    </w:t>
      </w:r>
      <w:r>
        <w:t xml:space="preserve">   carnivore    </w:t>
      </w:r>
      <w:r>
        <w:t xml:space="preserve">   herbivore    </w:t>
      </w:r>
      <w:r>
        <w:t xml:space="preserve">   omnivore    </w:t>
      </w:r>
      <w:r>
        <w:t xml:space="preserve">   fungus    </w:t>
      </w:r>
      <w:r>
        <w:t xml:space="preserve">   organism    </w:t>
      </w:r>
      <w:r>
        <w:t xml:space="preserve">   algae    </w:t>
      </w:r>
      <w:r>
        <w:t xml:space="preserve">   nutrients    </w:t>
      </w:r>
      <w:r>
        <w:t xml:space="preserve">   energy    </w:t>
      </w:r>
      <w:r>
        <w:t xml:space="preserve">   producers    </w:t>
      </w:r>
      <w:r>
        <w:t xml:space="preserve">   consumer    </w:t>
      </w:r>
      <w:r>
        <w:t xml:space="preserve">   ecologists    </w:t>
      </w:r>
      <w:r>
        <w:t xml:space="preserve">   decomposers    </w:t>
      </w:r>
      <w:r>
        <w:t xml:space="preserve">   ecology    </w:t>
      </w:r>
      <w:r>
        <w:t xml:space="preserve">   camouflage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2021-10-11T05:57:30Z</dcterms:created>
  <dcterms:modified xsi:type="dcterms:W3CDTF">2021-10-11T05:57:30Z</dcterms:modified>
</cp:coreProperties>
</file>