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a model that shows the number of individuals at each level in a food chain or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sequence that shows how energy and nutrients are transferred from one organism to another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an organism that hunts other living things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makes its own food from non-living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animal that is hunted by a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interaction between individuals of different species that benefits both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any living thing found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organism that eats plants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interaction between abiotic and biotic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 organism that eats other animals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process by which plants use water, carbon dioxide, and sunlight to produce sugars (food)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symbiotic relationship in which one partner benefits and the other is indifferent (don't care)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 an organism that eats already dead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model that shows how food chains in an ecosystem are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non-living component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a group of organisms of the same species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an organism that consumes and breaks down dead organisms or waste matter into simple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interaction between two organisms of different species living in close proximity that lasts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an organism that makes its own food from non-living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symbiotic relationhip in which one of the partners is harmed and the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environment where an organism lives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producer    </w:t>
      </w:r>
      <w:r>
        <w:t xml:space="preserve">   decomposer    </w:t>
      </w:r>
      <w:r>
        <w:t xml:space="preserve">   herbivore    </w:t>
      </w:r>
      <w:r>
        <w:t xml:space="preserve">   carnivore    </w:t>
      </w:r>
      <w:r>
        <w:t xml:space="preserve">   biotic    </w:t>
      </w:r>
      <w:r>
        <w:t xml:space="preserve">   abiotic    </w:t>
      </w:r>
      <w:r>
        <w:t xml:space="preserve">   scavenger    </w:t>
      </w:r>
      <w:r>
        <w:t xml:space="preserve">   organism    </w:t>
      </w:r>
      <w:r>
        <w:t xml:space="preserve">   omnivore    </w:t>
      </w:r>
      <w:r>
        <w:t xml:space="preserve">   habitat    </w:t>
      </w:r>
      <w:r>
        <w:t xml:space="preserve">   food web    </w:t>
      </w:r>
      <w:r>
        <w:t xml:space="preserve">   food chain    </w:t>
      </w:r>
      <w:r>
        <w:t xml:space="preserve">   mutualism    </w:t>
      </w:r>
      <w:r>
        <w:t xml:space="preserve">   pyramid of numbers    </w:t>
      </w:r>
      <w:r>
        <w:t xml:space="preserve">   prey    </w:t>
      </w:r>
      <w:r>
        <w:t xml:space="preserve">   predator    </w:t>
      </w:r>
      <w:r>
        <w:t xml:space="preserve">   population    </w:t>
      </w:r>
      <w:r>
        <w:t xml:space="preserve">   photosynthesis    </w:t>
      </w:r>
      <w:r>
        <w:t xml:space="preserve">   producer    </w:t>
      </w:r>
      <w:r>
        <w:t xml:space="preserve">   symbiosis    </w:t>
      </w:r>
      <w:r>
        <w:t xml:space="preserve">   parasitism    </w:t>
      </w:r>
      <w:r>
        <w:t xml:space="preserve">   commensalism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2021-10-11T05:57:33Z</dcterms:created>
  <dcterms:modified xsi:type="dcterms:W3CDTF">2021-10-11T05:57:33Z</dcterms:modified>
</cp:coreProperties>
</file>