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Non-living Organisms(water, rocks, dirt)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struggle between organisms as they attempt to use the same limited biotic and abiotic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organism that is eaten by a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eat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 necessary things in order to operate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that feeds on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 that feeds on flesh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Organisms(plants, animals,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that hunts and eats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 the biotic and abiotic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living thing that lives in or on another living thing and gets food and sometimes shelter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or person that eats food of both plants 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living animal or plant on or in which a parasite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</dc:title>
  <dcterms:created xsi:type="dcterms:W3CDTF">2021-10-11T05:57:38Z</dcterms:created>
  <dcterms:modified xsi:type="dcterms:W3CDTF">2021-10-11T05:57:38Z</dcterms:modified>
</cp:coreProperties>
</file>