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preys on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eats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cant make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predators call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called when a plant makes its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makes its own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word is used for an organism that only eats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bacteria or fungus, that breaks down the cells of dead plants and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plants are at the bottom of the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eats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both meat and plants.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2021-10-11T05:57:40Z</dcterms:created>
  <dcterms:modified xsi:type="dcterms:W3CDTF">2021-10-11T05:57:40Z</dcterms:modified>
</cp:coreProperties>
</file>