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Ecosystem &amp;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keep in existence or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key for the identification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feeds directly on other organisms in order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important to living things get recycled back to the environment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that eats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biological or living diversity per unit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ecosystems that share similar climates and typical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eats only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assignment of objects or people to categories on the basis of shared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diagram that shows the amount of energy that moves from one feeding level to another in a food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living plant of animal seen only by a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various decaying organic substances, as dead leaves or manure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killed and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eats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steps in which organisms transfer energy by eating and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breaks down wastes and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diagram that shows the feeding relationships between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carnivore that feeds on the bodies of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consumer that eats both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can make its own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&amp; Biodiversity</dc:title>
  <dcterms:created xsi:type="dcterms:W3CDTF">2021-10-11T05:57:41Z</dcterms:created>
  <dcterms:modified xsi:type="dcterms:W3CDTF">2021-10-11T05:57:41Z</dcterms:modified>
</cp:coreProperties>
</file>