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Alaska, penguins starved to death because fisherman caught too many ______ and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Overfishing kills or hurts many ________ species such as dolphins, birds, and sea lions.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we protect __________ it guarantees a healthy future for them, and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 1970, overfishing has been the worlds biggest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animals disappear because of _______ reasons, such as a cold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Overfishing endangers animals because we fish their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200 _______ people work in the fishing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has ________ affected the ecosystems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million tonnes of fish are provided to us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_______ one species, it hurts the other species or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Overfishing has affected the ecosystems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times they disappear or die from _________ in the air, water, or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Crossword</dc:title>
  <dcterms:created xsi:type="dcterms:W3CDTF">2021-10-11T05:57:08Z</dcterms:created>
  <dcterms:modified xsi:type="dcterms:W3CDTF">2021-10-11T05:57:08Z</dcterms:modified>
</cp:coreProperties>
</file>