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something that requires air, water, food and can reproduce and move on its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all living things and organisms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all of the nonliving components of an ecosystem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single living 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groups of interacting organisms of the same species in the same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abiotic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balance of living and nonliving factors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organisms that have similar characteristics and are able interact or exchange genetic material?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all the populations of species living in one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system of biotic and abiotic species all mixing together on one place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 Puzzle</dc:title>
  <dcterms:created xsi:type="dcterms:W3CDTF">2021-10-11T05:58:31Z</dcterms:created>
  <dcterms:modified xsi:type="dcterms:W3CDTF">2021-10-11T05:58:31Z</dcterms:modified>
</cp:coreProperties>
</file>