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that help an organism survive in a particular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nonliving (never lived) components (parts) of an ecosystem, including water, sunlight, soil, wind, and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animals, must eat other organisms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balance of populations of organisms, other biotic, and abiotic factors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comprising all the biotic and abiotic factors in an area and all the interactions among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of the populations of the different species in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interacting organisms of the same species located in the same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living and once living components (parts) of an ecosystem, including plants, animals, fungi, protists, and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organisms with similar characteristics that are able to interbreed or exchange genetic material.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Crossword Puzzle</dc:title>
  <dcterms:created xsi:type="dcterms:W3CDTF">2021-10-11T05:58:33Z</dcterms:created>
  <dcterms:modified xsi:type="dcterms:W3CDTF">2021-10-11T05:58:33Z</dcterms:modified>
</cp:coreProperties>
</file>