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Ecosystem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organism that produces. (makes)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“job” or role an organism plays in its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a living component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animals whose primary food source is plant-based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branch of biology that deals with the relations of organisms to one another and to their physical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in a food chain are living creatures that eat organisms from a different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 ecology, the sequence of transfers of matter and energy in the form of food from organism to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natural home or environment of an animal, plant, or 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animals that eat both plant- and animal-derived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expert in or student of ecology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organism, often a bacterium, fungus, or invertebrate that feeds on and breaks down dead plant or animal matter, making organic nutrients available to the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animal that feeds on carrion, dead plant material, or refuse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mostly eats meat, or the flesh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biological community of interacting organisms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refer to non-living physical and chemical elements in the ecosystem.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Crossword Puzzle</dc:title>
  <dcterms:created xsi:type="dcterms:W3CDTF">2021-10-11T05:58:46Z</dcterms:created>
  <dcterms:modified xsi:type="dcterms:W3CDTF">2021-10-11T05:58:46Z</dcterms:modified>
</cp:coreProperties>
</file>