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organisms living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symbiotic relation ship in which both organisms benefite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breaks down dead plants/animals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range of organisms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eats plant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organisms that lives on an organism and harms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many species in one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species that is not native to an ecosystem an causes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symbiotic relationship between two organism were one is benefited and the other one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eats other organisms for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need both living and nonliving ____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animal that hunts and kills other animals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animal that feeds on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in witch a parasite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Crossword </dc:title>
  <dcterms:created xsi:type="dcterms:W3CDTF">2021-10-11T05:57:44Z</dcterms:created>
  <dcterms:modified xsi:type="dcterms:W3CDTF">2021-10-11T05:57:44Z</dcterms:modified>
</cp:coreProperties>
</file>