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saltwater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constituent of earths lakes, rivers and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powered by the suns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use of 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used by plants and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snow covered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environment in which specific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Congon and Amazon are types of these...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terrestrial ecosystem that extends across a large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Introduction of contaminents into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alternative to petrol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ecosystems are either aquatic 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power uses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Gold, Silver, Iron and Coal are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global warming is an example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Crossword</dc:title>
  <dcterms:created xsi:type="dcterms:W3CDTF">2021-10-11T05:57:46Z</dcterms:created>
  <dcterms:modified xsi:type="dcterms:W3CDTF">2021-10-11T05:57:46Z</dcterms:modified>
</cp:coreProperties>
</file>