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- ESL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eats meat ONLY (other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hunts other living things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BOTH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area with similar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environment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plants gets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gets eaten by predator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interaction between abiotic and biotic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that shows how one organism gets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already dead animals</w:t>
            </w:r>
          </w:p>
        </w:tc>
      </w:tr>
    </w:tbl>
    <w:p>
      <w:pPr>
        <w:pStyle w:val="WordBankMedium"/>
      </w:pPr>
      <w:r>
        <w:t xml:space="preserve">   herbivore    </w:t>
      </w:r>
      <w:r>
        <w:t xml:space="preserve">   predator    </w:t>
      </w:r>
      <w:r>
        <w:t xml:space="preserve">   carnivore    </w:t>
      </w:r>
      <w:r>
        <w:t xml:space="preserve">   biotic element    </w:t>
      </w:r>
      <w:r>
        <w:t xml:space="preserve">   scavenger    </w:t>
      </w:r>
      <w:r>
        <w:t xml:space="preserve">   habitat    </w:t>
      </w:r>
      <w:r>
        <w:t xml:space="preserve">   biome    </w:t>
      </w:r>
      <w:r>
        <w:t xml:space="preserve">   species    </w:t>
      </w:r>
      <w:r>
        <w:t xml:space="preserve">   photosynthesis    </w:t>
      </w:r>
      <w:r>
        <w:t xml:space="preserve">   omnivore    </w:t>
      </w:r>
      <w:r>
        <w:t xml:space="preserve">   prey    </w:t>
      </w:r>
      <w:r>
        <w:t xml:space="preserve">   ecosystem    </w:t>
      </w:r>
      <w:r>
        <w:t xml:space="preserve">   abiotic    </w:t>
      </w:r>
      <w:r>
        <w:t xml:space="preserve">   decomposer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- ESL</dc:title>
  <dcterms:created xsi:type="dcterms:W3CDTF">2021-10-11T05:57:28Z</dcterms:created>
  <dcterms:modified xsi:type="dcterms:W3CDTF">2021-10-11T05:57:28Z</dcterms:modified>
</cp:coreProperties>
</file>