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 Energy Flow &amp;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captures and feeds upon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detritivore that breaks down organic matter into simpler compounds, returning nutrients back into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makes its own food from abiotic sources, such as sunlight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nonliving factor in an ecosystem, such as, moisture, temperature, soil, wind, 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symbiosis in which one organism benefits and the other organism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produces its own energy from sources such as sunlight or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things, such as plants, animals,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symbiosis in which one organism benefits and the other organism neither benefits nor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obtains food (energy)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ecological relationship in which two organisms attemp to obtain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one organism captures and feeds upon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obtains its energy and nutrients by consuming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 relationship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symbiosis in which both organisms benefit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is captured and eaten by another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Energy Flow &amp; Interactions</dc:title>
  <dcterms:created xsi:type="dcterms:W3CDTF">2021-10-11T05:58:23Z</dcterms:created>
  <dcterms:modified xsi:type="dcterms:W3CDTF">2021-10-11T05:58:23Z</dcterms:modified>
</cp:coreProperties>
</file>