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Ecosystem: Grasslands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the grasslands in North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Plants and grasses are very resistant to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 are very hot and winters are very cold in the grasslands.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the grasslands in South Africa.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lot of the grasslands have been turned into _____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of the grasslands in Africa.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Many of the animals are _____ and eat grass.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Grasslands are found between the _____ ant the forests.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grasslands support a variety of _____. (animals)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Few of these grow in the grasslands.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Southern hemisphere grasslands get more of this.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Grasses here can be very short and very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Grasslands are found in the _____ latitudes.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great variety of _____ may occur in the same place within a single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only continent where grasslands are not found.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the grasslands in Europe and Asia.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the grasslands in Argentina.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25% of the _____ is covered by grasslands.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the grasslands in Australia.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North American grasslands contain more than 80 _____ of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dryness in the grasslands make it susceptible to 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Ecosystem: Grasslands</dc:title>
  <dcterms:created xsi:type="dcterms:W3CDTF">2021-10-11T05:57:51Z</dcterms:created>
  <dcterms:modified xsi:type="dcterms:W3CDTF">2021-10-11T05:57:51Z</dcterms:modified>
</cp:coreProperties>
</file>